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1183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Ханты-Мансийского автономного округа - Югры Миненко Юлия Борисовна,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Татьяны Александровны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6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17.07.2025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Энгельса</w:t>
      </w:r>
      <w:r>
        <w:rPr>
          <w:rFonts w:ascii="Times New Roman" w:eastAsia="Times New Roman" w:hAnsi="Times New Roman" w:cs="Times New Roman"/>
        </w:rPr>
        <w:t xml:space="preserve"> д.25 кв.80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18810586250506038437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ч.3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Змановская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До начала судебного заседания представила заявление о рассмотрении дела в её отсутствие, приложила копию квитанции </w:t>
      </w:r>
      <w:r>
        <w:rPr>
          <w:rFonts w:ascii="Times New Roman" w:eastAsia="Times New Roman" w:hAnsi="Times New Roman" w:cs="Times New Roman"/>
        </w:rPr>
        <w:t xml:space="preserve">от 07.08.2025 </w:t>
      </w:r>
      <w:r>
        <w:rPr>
          <w:rFonts w:ascii="Times New Roman" w:eastAsia="Times New Roman" w:hAnsi="Times New Roman" w:cs="Times New Roman"/>
        </w:rPr>
        <w:t>об уплате штрафа по постановлению №</w:t>
      </w:r>
      <w:r>
        <w:rPr>
          <w:rFonts w:ascii="Times New Roman" w:eastAsia="Times New Roman" w:hAnsi="Times New Roman" w:cs="Times New Roman"/>
        </w:rPr>
        <w:t>18810586250506037899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 xml:space="preserve">ЦАФАП </w:t>
      </w:r>
      <w:r>
        <w:rPr>
          <w:rFonts w:ascii="Times New Roman" w:eastAsia="Times New Roman" w:hAnsi="Times New Roman" w:cs="Times New Roman"/>
        </w:rPr>
        <w:t xml:space="preserve">ГИБДД УМВД России по ХМАО-Югре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18810586250506038437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ч.3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18810586250506038437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17.05.2025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16.07.2025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90</w:t>
      </w:r>
      <w:r>
        <w:rPr>
          <w:rFonts w:ascii="Times New Roman" w:eastAsia="Times New Roman" w:hAnsi="Times New Roman" w:cs="Times New Roman"/>
        </w:rPr>
        <w:t>24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</w:rPr>
        <w:t>.10.2025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</w:t>
      </w:r>
      <w:r>
        <w:rPr>
          <w:rFonts w:ascii="Times New Roman" w:eastAsia="Times New Roman" w:hAnsi="Times New Roman" w:cs="Times New Roman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18810586250506038437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06.05.2025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</w:t>
      </w:r>
      <w:r>
        <w:rPr>
          <w:rFonts w:ascii="Times New Roman" w:eastAsia="Times New Roman" w:hAnsi="Times New Roman" w:cs="Times New Roman"/>
        </w:rPr>
        <w:t>ски из ГИС ГМП по состоянию, согласно которой</w:t>
      </w:r>
      <w:r>
        <w:rPr>
          <w:rFonts w:ascii="Times New Roman" w:eastAsia="Times New Roman" w:hAnsi="Times New Roman" w:cs="Times New Roman"/>
        </w:rPr>
        <w:t xml:space="preserve"> штраф оплачен 07.08.2025.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Представленная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 копия квитанции не имеет отношения к рассматриваемому правонарушению.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Змановской</w:t>
      </w:r>
      <w:r>
        <w:rPr>
          <w:rFonts w:ascii="Times New Roman" w:eastAsia="Times New Roman" w:hAnsi="Times New Roman" w:cs="Times New Roman"/>
        </w:rPr>
        <w:t xml:space="preserve"> Т.А.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</w:t>
      </w:r>
      <w:r>
        <w:rPr>
          <w:rFonts w:ascii="Times New Roman" w:eastAsia="Times New Roman" w:hAnsi="Times New Roman" w:cs="Times New Roman"/>
        </w:rPr>
        <w:t>ответственность обстоятельством являе</w:t>
      </w:r>
      <w:r>
        <w:rPr>
          <w:rFonts w:ascii="Times New Roman" w:eastAsia="Times New Roman" w:hAnsi="Times New Roman" w:cs="Times New Roman"/>
        </w:rPr>
        <w:t>тся признание ви</w:t>
      </w:r>
      <w:r>
        <w:rPr>
          <w:rFonts w:ascii="Times New Roman" w:eastAsia="Times New Roman" w:hAnsi="Times New Roman" w:cs="Times New Roman"/>
        </w:rPr>
        <w:t xml:space="preserve">ны в совершенном правонарушение, </w:t>
      </w:r>
      <w:r>
        <w:rPr>
          <w:rFonts w:ascii="Times New Roman" w:eastAsia="Times New Roman" w:hAnsi="Times New Roman" w:cs="Times New Roman"/>
        </w:rPr>
        <w:t xml:space="preserve">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Змановскую</w:t>
      </w:r>
      <w:r>
        <w:rPr>
          <w:rFonts w:ascii="Times New Roman" w:eastAsia="Times New Roman" w:hAnsi="Times New Roman" w:cs="Times New Roman"/>
        </w:rPr>
        <w:t xml:space="preserve"> Татьяну Александровну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3 000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0412365400725011832520111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